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ID:</w:t>
      </w:r>
    </w:p>
    <w:p>
      <w:r>
        <w:t>CZ-567</w:t>
      </w:r>
    </w:p>
    <w:p>
      <w:r>
        <w:t>NADPIS:</w:t>
      </w:r>
    </w:p>
    <w:p>
      <w:r>
        <w:t>PSEUDOADVOKÁT PAVEL CIMBÁL SE MÁLEM ROZBREČEL NA SPRÁVNÍM ŘÍZENÍ!</w:t>
      </w:r>
    </w:p>
    <w:p>
      <w:r>
        <w:t>POPIS:</w:t>
      </w:r>
    </w:p>
    <w:p>
      <w:r>
        <w:t>Přátelé,</w:t>
        <w:br/>
        <w:t>dlouho jsme tu neměli dezoláty, tak Vám dnes servírujeme video s tím největším debilním dezolátem na světě. Jednalo se o správní řízení na úřadu kvůli incidentu z Letiště Václava Havla, kam mě Pavel Cimbál sám pozval za účelem seznámení s jeho rodinou. Zase to dopadlo katastrofou a skončilo to potupou debilů ze stran dezolátů.</w:t>
        <w:br/>
        <w:br/>
        <w:t>Úředník měl alespoň poprvé v životě zábavný den.</w:t>
      </w:r>
    </w:p>
    <w:p>
      <w:r>
        <w:t>URL:</w:t>
      </w:r>
    </w:p>
    <w:p>
      <w:r>
        <w:t>https://herohero.co/mikejepan/post/mikeoganesjandnqgmopjwdhbykcvbxnsrvkqq</w:t>
      </w:r>
    </w:p>
    <w:p>
      <w:r>
        <w:t>—-</w:t>
      </w:r>
    </w:p>
    <w:p>
      <w:r>
        <w:t>ID:</w:t>
      </w:r>
    </w:p>
    <w:p>
      <w:r>
        <w:t>CZ-576</w:t>
      </w:r>
    </w:p>
    <w:p>
      <w:r>
        <w:t>NADPIS:</w:t>
      </w:r>
    </w:p>
    <w:p>
      <w:r>
        <w:t>FUCK THE POLICE MAXA NA NÁS VOLÁ ZOUFALE POLICII!</w:t>
      </w:r>
    </w:p>
    <w:p>
      <w:r>
        <w:t>POPIS:</w:t>
      </w:r>
    </w:p>
    <w:p>
      <w:r>
        <w:t>Přátelé,</w:t>
        <w:br/>
        <w:t>Michal Maxa se úplně posral. Už ví, že Praha je naše město a že tam nesmí jezdit a on si dovoluje už i v Plzni. Náš tým musel tedy zajet do Plzně na místě udělat pořádky.</w:t>
        <w:br/>
        <w:br/>
        <w:t>Maxa je psychicky tak v píči, že na nás volá Policii ČR v situaci, kdy má na xichtě tetování "Fuck the police"...</w:t>
      </w:r>
    </w:p>
    <w:p>
      <w:r>
        <w:t>URL:</w:t>
      </w:r>
    </w:p>
    <w:p>
      <w:r>
        <w:t>https://herohero.co/mikejepan/post/mikeoganesjandnqgmopjrgrwuecsnrcljmxq</w:t>
      </w:r>
    </w:p>
    <w:p>
      <w:r>
        <w:t>—-</w:t>
      </w:r>
    </w:p>
    <w:p>
      <w:r>
        <w:t>ID:</w:t>
      </w:r>
    </w:p>
    <w:p>
      <w:r>
        <w:t>CZ-572</w:t>
      </w:r>
    </w:p>
    <w:p>
      <w:r>
        <w:t>NADPIS:</w:t>
      </w:r>
    </w:p>
    <w:p>
      <w:r>
        <w:t>DEZOLÁT MAXA SKONČIL V BLÁZINCI A TEN DRUHEJ FEŤÁK SE CHCE ZASE PRÁT S MAJKEM...</w:t>
      </w:r>
    </w:p>
    <w:p>
      <w:r>
        <w:t>POPIS:</w:t>
      </w:r>
    </w:p>
    <w:p>
      <w:r>
        <w:t>Přátelé,</w:t>
        <w:br/>
        <w:t>v druhém díle jsme Maxovi přiznali, že jsme na jeho akci měli tajného kameramana celý den i v době, kdy na místě nebyl Mike, Vojta a ostatní detektivové.</w:t>
        <w:br/>
        <w:br/>
        <w:t>To samé platí pro dnešní video. Tajný kameraman Maxu potkal po cestě na Václavák, kdy jej oznámil na linku 158 a těsně před příjezdem na Maxy akci byl zastaven hlídkou PČR, což vyústilo v to, že měl pozitivní test na drogy a skončil u doktora na Bulovce. Lékař na místě rozhodl, že by bylo fajn Maxu prohlédnout cvokařem a skončil v Psychiatrické léčebně v Bohnicích.</w:t>
        <w:br/>
        <w:br/>
        <w:t>Tam jej kromě cvokaře bylo nutné prohlédnout i odborníky na debily z oddělení DETEKTIVA MIKA, takže jsme se tam vydali.</w:t>
        <w:br/>
        <w:br/>
        <w:t>Jako bonus Maxovi na konci večera měšťáci ještě ukradli reprák, což byl BONUS večera.</w:t>
        <w:br/>
        <w:br/>
        <w:t>Prdel jako svině.</w:t>
        <w:br/>
        <w:br/>
        <w:t>Mike je zpět na TikToku, je potřeba ho sledovat TADY!</w:t>
      </w:r>
    </w:p>
    <w:p>
      <w:r>
        <w:t>URL:</w:t>
      </w:r>
    </w:p>
    <w:p>
      <w:r>
        <w:t>https://herohero.co/mikejepan/post/mikeoganesjandnqgmopjiqfalhouhwepcgja</w:t>
      </w:r>
    </w:p>
    <w:p>
      <w:r>
        <w:t>—-</w:t>
      </w:r>
    </w:p>
    <w:p>
      <w:r>
        <w:t>ID:</w:t>
      </w:r>
    </w:p>
    <w:p>
      <w:r>
        <w:t>CZ-571</w:t>
      </w:r>
    </w:p>
    <w:p>
      <w:r>
        <w:t>NADPIS:</w:t>
      </w:r>
    </w:p>
    <w:p>
      <w:r>
        <w:t>FEŤÁK OD MAXY ZNIČIL MĚŠŤÁKŮM AUTO A NASRANÝ MAXA STŘÍKÁ PEPŘÁKEM NA VŠECHNY KOLEM SEBE</w:t>
      </w:r>
    </w:p>
    <w:p>
      <w:r>
        <w:t>POPIS:</w:t>
      </w:r>
    </w:p>
    <w:p>
      <w:r>
        <w:t>Přátelé,</w:t>
        <w:br/>
        <w:t>pouhé 3 dny od řešení dementa Maxy se nám podařilo jej hospitalizovat v Bohnicích. Dnes se podíváme na druhý den VÁLKY s Maxou.</w:t>
        <w:br/>
        <w:br/>
        <w:t>V tomto díle jsme Maxu dostali na pokraj jeho nervů, které měl doslova v kýblu. Začal tam jako debil kolem sebe stříkat pepřákem a nakonec na nás zavolal kolegy od Policie ČR, kteří se tam teleportovali.</w:t>
        <w:br/>
        <w:br/>
        <w:t>Na Maxu se lepí drogaři a další dementi, kteří na místě prováděli Clash of the Stars na ulici a další fetoš skákal měšťákům po autě...</w:t>
      </w:r>
    </w:p>
    <w:p>
      <w:r>
        <w:t>URL:</w:t>
      </w:r>
    </w:p>
    <w:p>
      <w:r>
        <w:t>https://herohero.co/mikejepan/post/mikeoganesjandnqgmopjvtikerjfwpfbmvufg</w:t>
      </w:r>
    </w:p>
    <w:p>
      <w:r>
        <w:t>—-</w:t>
      </w:r>
    </w:p>
    <w:p>
      <w:r>
        <w:t>ID:</w:t>
      </w:r>
    </w:p>
    <w:p>
      <w:r>
        <w:t>CZ-569</w:t>
      </w:r>
    </w:p>
    <w:p>
      <w:r>
        <w:t>NADPIS:</w:t>
      </w:r>
    </w:p>
    <w:p>
      <w:r>
        <w:t>"FUCK THE POLICE" MICHAL MAXA JE Z NÁS V PÍČI - SKONČIL V BOHNICÍCH</w:t>
      </w:r>
    </w:p>
    <w:p>
      <w:r>
        <w:t>POPIS:</w:t>
      </w:r>
    </w:p>
    <w:p>
      <w:r>
        <w:t>Přátelé,</w:t>
        <w:br/>
        <w:t xml:space="preserve">garantujeme Vám, že tu máme nejlepší sérii, která tu kdy byla. Dezolát/ka Maxa/ová je totál v píči z naší přítomnosti. </w:t>
        <w:br/>
        <w:br/>
        <w:t>V prvním díle jsme začali trochu psychologickou válku, ale po půlce videa uvidíte plnou palbu arogance a zmrdství, které od nás milujete!</w:t>
      </w:r>
    </w:p>
    <w:p>
      <w:r>
        <w:t>URL:</w:t>
      </w:r>
    </w:p>
    <w:p>
      <w:r>
        <w:t>https://herohero.co/mikejepan/post/mikeoganesjandnqgmopjtgnbigytaiufkxsng</w:t>
      </w:r>
    </w:p>
    <w:p>
      <w:r>
        <w:t>—-</w:t>
      </w:r>
    </w:p>
    <w:p>
      <w:r>
        <w:t>ID:</w:t>
      </w:r>
    </w:p>
    <w:p>
      <w:r>
        <w:t>CZ-568</w:t>
      </w:r>
    </w:p>
    <w:p>
      <w:r>
        <w:t>NADPIS:</w:t>
      </w:r>
    </w:p>
    <w:p>
      <w:r>
        <w:t>TYRAN "KOČKA V PRAČCE" ZDENĚK PÁVEK JE NEJEN TYRAN ZVÍŘAT, ALE NEJSPÍŠE I PREDÁTOR! BYLI JSME U NĚJ DOMA S KRIMINÁLKOU.</w:t>
      </w:r>
    </w:p>
    <w:p>
      <w:r>
        <w:t>POPIS:</w:t>
      </w:r>
    </w:p>
    <w:p>
      <w:r>
        <w:t>Přátelé,</w:t>
        <w:br/>
        <w:br/>
        <w:t>zkurvysyné Zdeněk Pávek a Jan Šmíd se úplně posrali. Po našem posledním videu skončil Zdeněk Pávek v pasťáku/blázinci a Jana Šmída vyřešila takzvaně ulice. Jsme jediné médium, které má s Janem Šmídem rozhovor a 100% jsme jediní, komu se podařilo ho vzbudit v posteli...</w:t>
        <w:br/>
        <w:br/>
        <w:t>Máme rovněž exkluzivní rozhovor s dědou Zdeňka Pávka a další zajímavosti.</w:t>
      </w:r>
    </w:p>
    <w:p>
      <w:r>
        <w:t>URL:</w:t>
      </w:r>
    </w:p>
    <w:p>
      <w:r>
        <w:t>https://herohero.co/mikejepan/post/mikeoganesjandnqgmopjhymuuxdrhhrhdgionddag</w:t>
      </w:r>
    </w:p>
    <w:p>
      <w:r>
        <w:t>—-</w:t>
      </w:r>
    </w:p>
    <w:p>
      <w:r>
        <w:t>ID:</w:t>
      </w:r>
    </w:p>
    <w:p>
      <w:r>
        <w:t>CZ-559</w:t>
      </w:r>
    </w:p>
    <w:p>
      <w:r>
        <w:t>NADPIS:</w:t>
      </w:r>
    </w:p>
    <w:p>
      <w:r>
        <w:t>PŮJDEME DO VĚZENÍ KVŮLI TYRANOVI ZVÍŘAT? VÝSLECH KVŮLI IGOROVI, NĚKDO MU ZASE ZAPELIL ZÁMEK...</w:t>
      </w:r>
    </w:p>
    <w:p>
      <w:r>
        <w:t>POPIS:</w:t>
      </w:r>
    </w:p>
    <w:p>
      <w:r>
        <w:t>Přátelé,</w:t>
        <w:br/>
        <w:t>opět se stala nepříjemnost s Igorem Slavkovským, který týrá zvířata. Skončili jsme na výslechu kvůli jeho dementním výmyslům. Igor páchal přestupky v dopravě a nepoužíval blinkr a při příjezdu domů jej čekalo nepříjemné překvapení ve formě zalepeného zámku u brány.</w:t>
        <w:br/>
        <w:br/>
        <w:t>Výsledek k dnešnímu dni je, že Igor si chce udělat zbroják a zastřelit Majka a přišel o 30+ zvířat díky našemu teamu.</w:t>
      </w:r>
    </w:p>
    <w:p>
      <w:r>
        <w:t>URL:</w:t>
      </w:r>
    </w:p>
    <w:p>
      <w:r>
        <w:t>https://herohero.co/mikejepan/post/mikeoganesjandnqgmopjkkbbceqfhntpqtngylqg</w:t>
      </w:r>
    </w:p>
    <w:p>
      <w:r>
        <w:t>—-</w:t>
      </w:r>
    </w:p>
    <w:p>
      <w:r>
        <w:t>ID:</w:t>
      </w:r>
    </w:p>
    <w:p>
      <w:r>
        <w:t>CZ-566</w:t>
      </w:r>
    </w:p>
    <w:p>
      <w:r>
        <w:t>NADPIS:</w:t>
      </w:r>
    </w:p>
    <w:p>
      <w:r>
        <w:t>PES MU SEŽRAL KOČKU A ON SE TOMU SMÁL! CHYTLI JSME NEZLETILÉHO GANGSTERA!</w:t>
      </w:r>
    </w:p>
    <w:p>
      <w:r>
        <w:t>POPIS:</w:t>
      </w:r>
    </w:p>
    <w:p>
      <w:r>
        <w:t>Přátelé,</w:t>
        <w:br/>
        <w:t>Mike včera zveřejnil na Instagram kraťoučké stories ohledně dopadení pravděpodobného pachatele týrání kočky a Policie ČR už na internetu hlásá, aby lidé pravděpodobného opachatele nechali být. Kdyby byla Policie tak aktivní u ostatních tyranů zvířat, které znáte jen díky našim videím, asi bychom to respektovali. Měli by začít konečně dotahovat kauzu Gáborovců z Olomoucka, kde jsme dostali přes držku a byli jsme přes třetí osobu požádáni, ať to kvůli jejich vyšetřování nevydáváme. Brzy to vydáme, protože tohle už je extrém.</w:t>
        <w:br/>
        <w:br/>
        <w:t>V dnešním videu uvidíte jen začátek příběhu Zdeňka Pávka, protože to, jak máme na něj nabito, je až extrémní.</w:t>
        <w:br/>
        <w:br/>
        <w:t>Děkujeme mnohokrát za podporu a doporučuji nakoukat ostatní videa z kategorie TÝRÁNÍ ZVÍŘAT zde na HeroHero (stačí jít na homepage profilu a nahoře najít kategorii).</w:t>
        <w:br/>
        <w:br/>
        <w:t>V příspěvku jsou jako bonus telefonické rozhovory se Zdeňkem Pávkem, které máme natočené po našem odjezdu.</w:t>
        <w:br/>
        <w:br/>
        <w:t>Přidejte se na náš Telegram a budete vědět, kde co točíme jako první. Odkaz je ZDE.</w:t>
      </w:r>
    </w:p>
    <w:p>
      <w:r>
        <w:t>URL:</w:t>
      </w:r>
    </w:p>
    <w:p>
      <w:r>
        <w:t>https://herohero.co/mikejepan/post/mikeoganesjandnqgmopjipaqpjrhjanrtfwnwg</w:t>
      </w:r>
    </w:p>
    <w:p>
      <w:r>
        <w:t>—-</w:t>
      </w:r>
    </w:p>
    <w:p>
      <w:r>
        <w:t>ID:</w:t>
      </w:r>
    </w:p>
    <w:p>
      <w:r>
        <w:t>CZ-558</w:t>
      </w:r>
    </w:p>
    <w:p>
      <w:r>
        <w:t>NADPIS:</w:t>
      </w:r>
    </w:p>
    <w:p>
      <w:r>
        <w:t>MAJKOVI PŘETEKLY NERVY Z TYRANA ZVÍŘAT A DAL MU KONEČNĚ HEADSHOT...</w:t>
      </w:r>
    </w:p>
    <w:p>
      <w:r>
        <w:t>POPIS:</w:t>
      </w:r>
    </w:p>
    <w:p>
      <w:r>
        <w:t>Přátelé,</w:t>
        <w:br/>
        <w:t>nekonečný boj s Igorem Slavkovským se blíží ke konci. Stejně jako v každém díle došlo opět ke krádeži dalších zvířat a Igor opět mluvil hovna.</w:t>
      </w:r>
    </w:p>
    <w:p>
      <w:r>
        <w:t>URL:</w:t>
      </w:r>
    </w:p>
    <w:p>
      <w:r>
        <w:t>https://herohero.co/mikejepan/post/mikeoganesjandnqgmopjramhvdlqqchwzquqa</w:t>
      </w:r>
    </w:p>
    <w:p>
      <w:r>
        <w:t>—-</w:t>
      </w:r>
    </w:p>
    <w:p>
      <w:r>
        <w:t>ID:</w:t>
      </w:r>
    </w:p>
    <w:p>
      <w:r>
        <w:t>CZ-557</w:t>
      </w:r>
    </w:p>
    <w:p>
      <w:r>
        <w:t>NADPIS:</w:t>
      </w:r>
    </w:p>
    <w:p>
      <w:r>
        <w:t>TYRAN NA NÁS VOLÁ POLICII - DÍL 3114</w:t>
      </w:r>
    </w:p>
    <w:p>
      <w:r>
        <w:t>POPIS:</w:t>
      </w:r>
    </w:p>
    <w:p>
      <w:r>
        <w:t>Pojďme to dnes udělat bez textu. Igor je prostě mrdka a postupně mu děláme ze života peklo a krademe zvířata.</w:t>
      </w:r>
    </w:p>
    <w:p>
      <w:r>
        <w:t>URL:</w:t>
      </w:r>
    </w:p>
    <w:p>
      <w:r>
        <w:t>https://herohero.co/mikejepan/post/mikeoganesjandnqgmopjgxkswmprytwssoaoosnug</w:t>
      </w:r>
    </w:p>
    <w:p>
      <w:r>
        <w:t>—-</w:t>
      </w:r>
    </w:p>
    <w:p>
      <w:r>
        <w:t>ID:</w:t>
      </w:r>
    </w:p>
    <w:p>
      <w:r>
        <w:t>CZ-555+CZ-556</w:t>
      </w:r>
    </w:p>
    <w:p>
      <w:r>
        <w:t>NADPIS:</w:t>
      </w:r>
    </w:p>
    <w:p>
      <w:r>
        <w:t>MĚŠŤÁCI PODPORUJÍ TÝRÁNÍ KOZ A IGOROVI NĚKDO UKRADL DALŠÍ ZVÍŘATA... - 3. DÍL</w:t>
      </w:r>
    </w:p>
    <w:p>
      <w:r>
        <w:t>POPIS:</w:t>
      </w:r>
    </w:p>
    <w:p>
      <w:r>
        <w:t>Přátelé,</w:t>
        <w:br/>
        <w:t>jak jistě víte, tým DETEKTIV MIKE umí dělat zázraky na počkání a běžné věci do druhého dne. V tomto díle jsme sloučili 2 videa s tyrenem zvířat Mgr. Igorem Slavkovským, kdy v první části uvidíte tragikomedii s Městskou policií a kozama a v druhém pár nepříjemností Igora, když mu například někdo ukradl morčata, nebo posprejoval plot nápisem ZMRD.</w:t>
      </w:r>
    </w:p>
    <w:p>
      <w:r>
        <w:t>URL:</w:t>
      </w:r>
    </w:p>
    <w:p>
      <w:r>
        <w:t>https://herohero.co/mikejepan/post/mikeoganesjandnqgmopjsspnmwiycokunkzxg</w:t>
      </w:r>
    </w:p>
    <w:p>
      <w:r>
        <w:t>—-</w:t>
      </w:r>
    </w:p>
    <w:p>
      <w:r>
        <w:t>ID:</w:t>
      </w:r>
    </w:p>
    <w:p>
      <w:r>
        <w:t>CZ-554</w:t>
      </w:r>
    </w:p>
    <w:p>
      <w:r>
        <w:t>NADPIS:</w:t>
      </w:r>
    </w:p>
    <w:p>
      <w:r>
        <w:t>MĚŠŤÁCI SCHVALUJÍ TÝRÁNÍ ZVÍŘAT O VÍKENDU. TYRANOVI PSŮ ZVONIL 6 HODIN V KUSE ZVONEK. MIKE UKRADL KONEČNĚ PRVNÍHO PSA! - 2. DÍL</w:t>
      </w:r>
    </w:p>
    <w:p>
      <w:r>
        <w:t>POPIS:</w:t>
      </w:r>
    </w:p>
    <w:p>
      <w:r>
        <w:t>Přátelé,</w:t>
        <w:br/>
        <w:t xml:space="preserve">u Mgr. Igora Slavkovského na adrese Čáslavská 2, Český Těšín zasahujeme již jedenáctý den. V tomto díle máme spolupráci s ČEZem a firmou "Bořek Stavitel", kdy došlo k rozhodnutí o demontáži zvonku, který následně Igorovi dělal zvonkohru celých 6 hodin. </w:t>
        <w:br/>
        <w:br/>
        <w:t>V druhém videu v příspěvku slyšíte neupravený a originální hovor s pracovníkem Krajské veterinární správy, ze kterého vyplývá, že celý problém Mgr. Igora Slavkovského je problémem obecního úřadu, který však nemá moc možností, kam zvířata umisťovat a z tohoto důvodu je takto laxní - takto to alespoň na nás působí a ideální by bylo si video pustit a udělat si obrázek.</w:t>
      </w:r>
    </w:p>
    <w:p>
      <w:r>
        <w:t>URL:</w:t>
      </w:r>
    </w:p>
    <w:p>
      <w:r>
        <w:t>https://herohero.co/mikejepan/post/mikeoganesjandnqgmopjtvpqyrveqnlnpzogeq</w:t>
      </w:r>
    </w:p>
    <w:p>
      <w:r>
        <w:t>—-</w:t>
      </w:r>
    </w:p>
    <w:p>
      <w:r>
        <w:t>ID:</w:t>
      </w:r>
    </w:p>
    <w:p>
      <w:r>
        <w:t>CZ-553</w:t>
      </w:r>
    </w:p>
    <w:p>
      <w:r>
        <w:t>NADPIS:</w:t>
      </w:r>
    </w:p>
    <w:p>
      <w:r>
        <w:t>ZAHAJUJEME VÁLKU PROTI TYRANOVI ZVÍŘAT! IGOROVI JSME JICH UKRADLI 30 ZA PRVNÍ TÝDEN - DÍL 1</w:t>
      </w:r>
    </w:p>
    <w:p>
      <w:r>
        <w:t>POPIS:</w:t>
      </w:r>
    </w:p>
    <w:p>
      <w:r>
        <w:t>Přátelé,</w:t>
        <w:br/>
        <w:t>v našich videích budete těžko hledat většího zkurvysyna, než je Mgr. Igor Slavkovský (tel. 792333032, bytem Čáslavská 2, Český Těšín). Tento Slovenský dezolát a tyran zvířat měl ještě týden zpátky na pozemku přes 50 zvířat. Díky perfektní práci našich kolegů (a velmi špatné práci KVS a Městského úřadu Český Těšín) mu nyní zbývá na pozemku zvířat cca 15-20.</w:t>
        <w:br/>
        <w:br/>
        <w:t>Dnešní video je z celé série asi nejméně zábavné, ale je v něm hromada informací, které budete pro zbytek série potřebovat znát, tak sledujte a vnímejte pozorně.</w:t>
        <w:br/>
        <w:br/>
        <w:t>O akcích u Igora se vždy jako první dozvíte na našem Telegramu.</w:t>
      </w:r>
    </w:p>
    <w:p>
      <w:r>
        <w:t>URL:</w:t>
      </w:r>
    </w:p>
    <w:p>
      <w:r>
        <w:t>https://herohero.co/mikejepan/post/mikeoganesjandnqgmopjlmrkvhtfhdjghxamxq</w:t>
      </w:r>
    </w:p>
    <w:p>
      <w:r>
        <w:t>—-</w:t>
      </w:r>
    </w:p>
    <w:p>
      <w:r>
        <w:t>ID:</w:t>
      </w:r>
    </w:p>
    <w:p>
      <w:r>
        <w:t>CZ-553/TRAILERBEZSTRIHU</w:t>
      </w:r>
    </w:p>
    <w:p>
      <w:r>
        <w:t>NADPIS:</w:t>
      </w:r>
    </w:p>
    <w:p>
      <w:r>
        <w:t>TRAILER K SÉRII O TYRANOVI ZVÍŘAT - IGOR PŘIŠEL O 25 ZVÍŘAT ZA VÍKEND!</w:t>
      </w:r>
    </w:p>
    <w:p>
      <w:r>
        <w:t>POPIS:</w:t>
      </w:r>
    </w:p>
    <w:p>
      <w:r>
        <w:t>Přátelé,</w:t>
        <w:br/>
        <w:t>v Českém Těšíně bydlí nějaký pan Igor Slavkovský na adrese Čáslavská 2, který tam má malou ZOO na sídlišti. Podařilo se nám zde za pár dní ukrást téměř všechna zvířata, posprejovat mu barák i auto a ukrást mu hromadu píčovin, co měl na zahradě.</w:t>
        <w:br/>
        <w:br/>
        <w:t>Jestli nás ani za tuhle sérii nezavřou, tak snad už nikdy.</w:t>
        <w:br/>
        <w:br/>
        <w:t>Ve videu Mike zase zapomněl říct, že včera v noci měl Igor před barákem nonstop Městskou policii, která mu dělala soukromou ochranku. Od rána na MP volala hromada lidí, že chce také soukromou ochranku, tak se na to vysrali.</w:t>
      </w:r>
    </w:p>
    <w:p>
      <w:r>
        <w:t>URL:</w:t>
      </w:r>
    </w:p>
    <w:p>
      <w:r>
        <w:t>https://herohero.co/mikejepan/post/mikeoganesjandnqgmopjizlxktokggvzamrknbveq</w:t>
      </w:r>
    </w:p>
    <w:p>
      <w:r>
        <w:t>—-</w:t>
      </w:r>
    </w:p>
    <w:p>
      <w:r>
        <w:t>ID:</w:t>
      </w:r>
    </w:p>
    <w:p>
      <w:r>
        <w:t>CZ-475</w:t>
      </w:r>
    </w:p>
    <w:p>
      <w:r>
        <w:t>NADPIS:</w:t>
      </w:r>
    </w:p>
    <w:p>
      <w:r>
        <w:t>BONUS: JAK JSME 36 HODIN NESPALI KVŮLI DEZOLÁTOVI</w:t>
      </w:r>
    </w:p>
    <w:p>
      <w:r>
        <w:t>POPIS:</w:t>
      </w:r>
    </w:p>
    <w:p>
      <w:r>
        <w:t>Popisek vymyslime za chvili, ted krademe jednomu curakovi 4 kocky a 3 kozy.</w:t>
        <w:br/>
        <w:br/>
        <w:t>CZ-475</w:t>
      </w:r>
    </w:p>
    <w:p>
      <w:r>
        <w:t>URL:</w:t>
      </w:r>
    </w:p>
    <w:p>
      <w:r>
        <w:t>https://herohero.co/mikejepan/post/mikeoganesjandnqgmopjjflhdhtgnawqseowoaa</w:t>
      </w:r>
    </w:p>
    <w:p>
      <w:r>
        <w:t>—-</w:t>
      </w:r>
    </w:p>
    <w:p>
      <w:r>
        <w:t>ID:</w:t>
      </w:r>
    </w:p>
    <w:p>
      <w:r>
        <w:t>CZ-540</w:t>
      </w:r>
    </w:p>
    <w:p>
      <w:r>
        <w:t>NADPIS:</w:t>
      </w:r>
    </w:p>
    <w:p>
      <w:r>
        <w:t>HIGH-END DEZOLÁTI NA JEDNÉ AKCI - VOJTA SE VLOUPAL NA PÓDIUM</w:t>
      </w:r>
    </w:p>
    <w:p>
      <w:r>
        <w:t>POPIS:</w:t>
      </w:r>
    </w:p>
    <w:p>
      <w:r>
        <w:t>Přátelé,</w:t>
        <w:br/>
        <w:t>17. listopadu byl opět svátek dezolátství. Na Klárově, odkud jsme v minulosti vystěhovali smradlavý hnusný petiční sránek se sešlo pár debilů a taky pár chytrých lidé z týmu DETEKTIV MIKE.</w:t>
        <w:br/>
        <w:br/>
        <w:t xml:space="preserve">Na místě se například objevil ZMRD Milata (z hnutí Stačilo!), který je agresivní a rovněž trestně stíhán za tričko se "Z". Dále debil, který si hrál na "VETERÁNA POLICIE", dále Pepík Nerušil, který tam furt mluvil o tom, že nám nechce dělat content a pak běžel na Magistrát vyprávět píčoviny o "Oganesjanově gangu" a pár starých bezďáků, které znáte z našich videí v čele s Jarouškem. </w:t>
        <w:br/>
        <w:br/>
        <w:t>V jedné větě to lze shrnout tak, že to byl sraz pičusů, které znáte z našich videí, nebo z politiky.</w:t>
        <w:br/>
        <w:br/>
        <w:t>Ano, na speciálu za 10 let makáme, ale Mike nedodržuje OPĚT dealiny, takže to chvíli trvá.</w:t>
      </w:r>
    </w:p>
    <w:p>
      <w:r>
        <w:t>URL:</w:t>
      </w:r>
    </w:p>
    <w:p>
      <w:r>
        <w:t>https://herohero.co/mikejepan/post/mikeoganesjandnqgmopjugytzdtxmoajuxhna</w:t>
      </w:r>
    </w:p>
    <w:p>
      <w:r>
        <w:t>—-</w:t>
      </w:r>
    </w:p>
    <w:p>
      <w:r>
        <w:t>ID:</w:t>
      </w:r>
    </w:p>
    <w:p>
      <w:r>
        <w:t>CZ-475</w:t>
      </w:r>
    </w:p>
    <w:p>
      <w:r>
        <w:t>NADPIS:</w:t>
      </w:r>
    </w:p>
    <w:p>
      <w:r>
        <w:t>DEZOLÁT MICHALIČKA VYHROŽOVAL ZABITÍM A MUSEL SE ODSTĚHOVAT - ŽIGUL V AKCI</w:t>
      </w:r>
    </w:p>
    <w:p>
      <w:r>
        <w:t>POPIS:</w:t>
      </w:r>
    </w:p>
    <w:p>
      <w:r>
        <w:t>Přátelé,</w:t>
        <w:br/>
        <w:t>někteří z Vás si pamatují exkluzivitu pro HeroHero, rozhovor s Petrem Michaličkou z MrdkaDeníkuTO. Příběh pak ještě pokračoval a ten čůrák nám furt vyvolával a vyhrožoval. Výsledek je ve videu.</w:t>
        <w:br/>
        <w:br/>
        <w:t>Michalička po vydání tohoto videa volal Mikovi, který spal, ale dovolal se Hvězdovi. Hovor máte jako bonus v druhém příspěvku.</w:t>
      </w:r>
    </w:p>
    <w:p>
      <w:r>
        <w:t>URL:</w:t>
      </w:r>
    </w:p>
    <w:p>
      <w:r>
        <w:t>https://herohero.co/mikejepan/post/mikeoganesjandnqgmopjtanyoqfhkrdfcsjzktlg</w:t>
      </w:r>
    </w:p>
    <w:p>
      <w:r>
        <w:t>—-</w:t>
      </w:r>
    </w:p>
    <w:p>
      <w:r>
        <w:t>ID:</w:t>
      </w:r>
    </w:p>
    <w:p>
      <w:r>
        <w:t>CZ-486</w:t>
      </w:r>
    </w:p>
    <w:p>
      <w:r>
        <w:t>NADPIS:</w:t>
      </w:r>
    </w:p>
    <w:p>
      <w:r>
        <w:t>NOVOROČNÍ NAROZENINOVÁ SRANDIČKA</w:t>
      </w:r>
    </w:p>
    <w:p>
      <w:r>
        <w:t>POPIS:</w:t>
      </w:r>
    </w:p>
    <w:p>
      <w:r>
        <w:t>Přátelé,</w:t>
        <w:br/>
        <w:t>jako první video v tomto roce bych chtěl zveřejnit speciál, kdy jsme výherce z herohero vzali na oslavu našich herohero narozenin. Bylo to lehce alkoholické, ale sranda byla.</w:t>
        <w:br/>
        <w:br/>
        <w:t xml:space="preserve">Do roku 2026 přeji za celý tým DETEKTIV MIKE hodně zdraví. </w:t>
        <w:br/>
        <w:br/>
        <w:t>Zdraví, love, svoboda.</w:t>
      </w:r>
    </w:p>
    <w:p>
      <w:r>
        <w:t>URL:</w:t>
      </w:r>
    </w:p>
    <w:p>
      <w:r>
        <w:t>https://herohero.co/mikejepan/post/mikeoganesjandnqgmopjjfrdjvrenaupzanhiq</w:t>
      </w:r>
    </w:p>
    <w:p>
      <w:r>
        <w:t>—-</w:t>
      </w:r>
    </w:p>
    <w:p>
      <w:r>
        <w:t>ID:</w:t>
      </w:r>
    </w:p>
    <w:p>
      <w:r>
        <w:t>CZ-550</w:t>
      </w:r>
    </w:p>
    <w:p>
      <w:r>
        <w:t>NADPIS:</w:t>
      </w:r>
    </w:p>
    <w:p>
      <w:r>
        <w:t>PORNOHEREC PROHRÁL DALŠÍ SOUD A ZAVOLAL NA TÝM DETEKTIVA MIKA POLICII...</w:t>
      </w:r>
    </w:p>
    <w:p>
      <w:r>
        <w:t>POPIS:</w:t>
      </w:r>
    </w:p>
    <w:p>
      <w:r>
        <w:t>Přátelé,</w:t>
        <w:br/>
        <w:t>násilník a recidivista Zdeněk Vydra měl odvolací soud, kde jej zastupoval nejlepší pornoherec, pan poslanec Jindřich Rajchl. Asi nemusíme psát do popisku, že je to další prohraný soud Jindřicha. Už je to 2 měsíce od odhalení jeho kauzy a stále čekáme na ty žaoby a trestní oznámení.</w:t>
      </w:r>
    </w:p>
    <w:p>
      <w:r>
        <w:t>URL:</w:t>
      </w:r>
    </w:p>
    <w:p>
      <w:r>
        <w:t>https://herohero.co/mikejepan/post/mikeoganesjandnqgmopjpudyoajeoxnksslmaw</w:t>
      </w:r>
    </w:p>
    <w:p>
      <w:r>
        <w:t>—-</w:t>
      </w:r>
    </w:p>
    <w:p>
      <w:r>
        <w:t>ID:</w:t>
      </w:r>
    </w:p>
    <w:p>
      <w:r>
        <w:t>CZ-548</w:t>
      </w:r>
    </w:p>
    <w:p>
      <w:r>
        <w:t>NADPIS:</w:t>
      </w:r>
    </w:p>
    <w:p>
      <w:r>
        <w:t>ImbeCimbál dostal headshot a chtěl zmlátit Majka!</w:t>
      </w:r>
    </w:p>
    <w:p>
      <w:r>
        <w:t>POPIS:</w:t>
      </w:r>
    </w:p>
    <w:p>
      <w:r>
        <w:t>Přátelé,</w:t>
        <w:br/>
        <w:t>dezoláti jsou čím dál tím agresivnější a Pavlík Cimbál nám dal návod, jak proti nim bojovat.</w:t>
        <w:br/>
        <w:br/>
        <w:t>Pavlík učil dezoláty, že mají stříkat Magnesií Go po našich kamerách. K našemu překvapení nebyl úplně šťastný, když Mike udělal to samé jemu - dle jeho vlastního návodu. Majkovi se pak Pavlík ImbeCimbál snažil zlomit nos.</w:t>
      </w:r>
    </w:p>
    <w:p>
      <w:r>
        <w:t>URL:</w:t>
      </w:r>
    </w:p>
    <w:p>
      <w:r>
        <w:t>https://herohero.co/mikejepan/post/mikeoganesjandnqgmopjgoocqaltzrbcyeoskonxq</w:t>
      </w:r>
    </w:p>
    <w:p>
      <w:r>
        <w:t>—-</w:t>
      </w:r>
    </w:p>
    <w:p>
      <w:r>
        <w:t>ID:</w:t>
      </w:r>
    </w:p>
    <w:p>
      <w:r>
        <w:t>CZ-516</w:t>
      </w:r>
    </w:p>
    <w:p>
      <w:r>
        <w:t>NADPIS:</w:t>
      </w:r>
    </w:p>
    <w:p>
      <w:r>
        <w:t>JANA MALÁČOVÁ SE MÁLEM ROZBREČELA NA KOMOUŠSKÝM SETKÁNÍ</w:t>
      </w:r>
    </w:p>
    <w:p>
      <w:r>
        <w:t>POPIS:</w:t>
      </w:r>
    </w:p>
    <w:p>
      <w:r>
        <w:t>Přátelé,</w:t>
        <w:br/>
        <w:t>jelikož jsme bordeláři a lajdáci, došlo nám, že jsme Vám před volbami nestihli ukázat jedno videjko z setkání STAČILO!, kde byla agresivní a blbá Jana Maláčová a další rudé svině. Tak se pohodlně usaďte a jdeme si z těch debilů dělat prdel.</w:t>
      </w:r>
    </w:p>
    <w:p>
      <w:r>
        <w:t>URL:</w:t>
      </w:r>
    </w:p>
    <w:p>
      <w:r>
        <w:t>https://herohero.co/mikejepan/post/mikeoganesjandnqgmopjnjniuenypa</w:t>
      </w:r>
    </w:p>
    <w:p>
      <w:r>
        <w:t>—-</w:t>
      </w:r>
    </w:p>
    <w:p>
      <w:r>
        <w:t>ID:</w:t>
      </w:r>
    </w:p>
    <w:p>
      <w:r>
        <w:t>CZ-513</w:t>
      </w:r>
    </w:p>
    <w:p>
      <w:r>
        <w:t>NADPIS:</w:t>
      </w:r>
    </w:p>
    <w:p>
      <w:r>
        <w:t>NEJDEBILNĚJŠÍ GALERIE PRAVDY PLNÁ LŽÍ A DEBILŮ</w:t>
      </w:r>
    </w:p>
    <w:p>
      <w:r>
        <w:t>POPIS:</w:t>
      </w:r>
    </w:p>
    <w:p>
      <w:r>
        <w:t>Přátelé,</w:t>
        <w:br/>
        <w:t>do dnešního komického seriálu GALERIE PRAVDY plného LŽÍ se nám podařilo získat pár nových dezolátů, které si dnes představíme. Je to obrovská prdel a některé bychom chtěli vídat ve videích častěji. Jejich IQ nemusíme představovat, jsou stejně debilní, jako naši běžní dezoherci, ale dnes mají jiné obličeje. Na místě je i rozpékač chleba Patrik Píčenka z Billy na Praze 7.</w:t>
      </w:r>
    </w:p>
    <w:p>
      <w:r>
        <w:t>URL:</w:t>
      </w:r>
    </w:p>
    <w:p>
      <w:r>
        <w:t>https://herohero.co/mikejepan/post/mikeoganesjandnqgmopjjjmonfbbgurdtcnkaa</w:t>
      </w:r>
    </w:p>
    <w:p>
      <w:r>
        <w:t>—-</w:t>
      </w:r>
    </w:p>
    <w:p>
      <w:r>
        <w:t>ID:</w:t>
      </w:r>
    </w:p>
    <w:p>
      <w:r>
        <w:t>CZ-545</w:t>
      </w:r>
    </w:p>
    <w:p>
      <w:r>
        <w:t>NADPIS:</w:t>
      </w:r>
    </w:p>
    <w:p>
      <w:r>
        <w:t>CIMBÁL SE MÁLEM ROZBREČEL - ŠIKANA DEBILA POKRAČUJE...</w:t>
      </w:r>
    </w:p>
    <w:p>
      <w:r>
        <w:t>POPIS:</w:t>
      </w:r>
    </w:p>
    <w:p>
      <w:r>
        <w:t>Přátelé,</w:t>
        <w:br/>
        <w:t>dnešní den je pro dezinformátora Pavla Cimbála velmi špatný. Dostalo se k nám hodně záznamů, které jsou pro nás nové a jsou velmi komediální.</w:t>
      </w:r>
    </w:p>
    <w:p>
      <w:r>
        <w:t>URL:</w:t>
      </w:r>
    </w:p>
    <w:p>
      <w:r>
        <w:t>https://herohero.co/mikejepan/post/mikeoganesjandnqgmopjoxchhsvudtxshogknw</w:t>
      </w:r>
    </w:p>
    <w:p>
      <w:r>
        <w:t>—-</w:t>
      </w:r>
    </w:p>
    <w:p>
      <w:r>
        <w:t>ID:</w:t>
      </w:r>
    </w:p>
    <w:p>
      <w:r>
        <w:t>CZ-541</w:t>
      </w:r>
    </w:p>
    <w:p>
      <w:r>
        <w:t>NADPIS:</w:t>
      </w:r>
    </w:p>
    <w:p>
      <w:r>
        <w:t>DEMONSTRACE PROTI KRYTÍ MAJKOVA GANGU PŘED MINISTERSTVEM VNITRA DOPADLA KATASTROFOU...</w:t>
      </w:r>
    </w:p>
    <w:p>
      <w:r>
        <w:t>POPIS:</w:t>
      </w:r>
    </w:p>
    <w:p>
      <w:r>
        <w:t>Přátelé,</w:t>
        <w:br/>
        <w:t>možná jste na facebooku (spíš ne, protože nejste kokoti) zaznamenali, že dezoláti pořádali megademonstraci u MVČR a chtěli, aby nám bylo zrušeno krytí (žádné krytí nemáme).</w:t>
        <w:br/>
        <w:br/>
        <w:t>Dopadlo to katastroficky jako vždy. Na místě se sešlo 20dezolátů vč. paní Kopalové, která má ve zvyku tahat nůž na nezletilé a na místě byla i neúspěšná politička za SPD Olga Tietz...</w:t>
      </w:r>
    </w:p>
    <w:p>
      <w:r>
        <w:t>URL:</w:t>
      </w:r>
    </w:p>
    <w:p>
      <w:r>
        <w:t>https://herohero.co/mikejepan/post/mikeoganesjandnqgmopjjhfyqjarofnjfzg</w:t>
      </w:r>
    </w:p>
    <w:p>
      <w:r>
        <w:t>—-</w:t>
      </w:r>
    </w:p>
    <w:p>
      <w:r>
        <w:t>ID:</w:t>
      </w:r>
    </w:p>
    <w:p>
      <w:r>
        <w:t>CZ-539</w:t>
      </w:r>
    </w:p>
    <w:p>
      <w:r>
        <w:t>NADPIS:</w:t>
      </w:r>
    </w:p>
    <w:p>
      <w:r>
        <w:t>MIKE SI HRAJE NA EXEKUTORA A VYSTĚHOVÁVÁ TYRANKU PSŮ A PAK JÍ ZABAVUJE PSA...</w:t>
      </w:r>
    </w:p>
    <w:p>
      <w:r>
        <w:t>POPIS:</w:t>
      </w:r>
    </w:p>
    <w:p>
      <w:r>
        <w:t>Přátelé,</w:t>
        <w:br/>
        <w:t>nejvtipěnšjí video ze série o tyrance psů a podvodnici Vendule Palačkové je konečně tady. Tentokrát jí Mike prostě a jednoduše dostal pod most a při té příležitosti jí omylem ukradl psa. Takových náhod, které se v rámci našich natáčení stanou je až neuvěřitelně moc.</w:t>
      </w:r>
    </w:p>
    <w:p>
      <w:r>
        <w:t>URL:</w:t>
      </w:r>
    </w:p>
    <w:p>
      <w:r>
        <w:t>https://herohero.co/mikejepan/post/mikeoganesjandnqgmopjsansotwxkqsdwxykzq</w:t>
      </w:r>
    </w:p>
    <w:p>
      <w:r>
        <w:t>—-</w:t>
      </w:r>
    </w:p>
    <w:p>
      <w:r>
        <w:t>ID:</w:t>
      </w:r>
    </w:p>
    <w:p>
      <w:r>
        <w:t>CZ-537</w:t>
      </w:r>
    </w:p>
    <w:p>
      <w:r>
        <w:t>NADPIS:</w:t>
      </w:r>
    </w:p>
    <w:p>
      <w:r>
        <w:t>MATKA TYRANKY PSŮ NA NÁS VOLÁ POLICII, PROTOŽE SAMA LŽE</w:t>
      </w:r>
    </w:p>
    <w:p>
      <w:r>
        <w:t>POPIS:</w:t>
      </w:r>
    </w:p>
    <w:p>
      <w:r>
        <w:t>Přátelé,</w:t>
        <w:br/>
        <w:t>dnes se podíváme na předposlední video ze série o Vendule Paláčkové, kdy jsme byli vyzvednout psa v útulku, kterého Vendula dostala od pána v dobré víře a o 2-3 dny později jej zahodila v útulku.</w:t>
        <w:br/>
        <w:br/>
        <w:t>Následně jsme ve spolupráci s ČEZ byli na návštěvě maminky Venduly, která opět lhala a vykládala nějaké své čarodějnické kecy. Paní se vztekala, jelikož na místě ČEZ prováděl údržbu a paní nefungovala elektřina.</w:t>
      </w:r>
    </w:p>
    <w:p>
      <w:r>
        <w:t>URL:</w:t>
      </w:r>
    </w:p>
    <w:p>
      <w:r>
        <w:t>https://herohero.co/mikejepan/post/mikeoganesjandnqgmopjerwcwicswsaeegpq</w:t>
      </w:r>
    </w:p>
    <w:p>
      <w:r>
        <w:t>—-</w:t>
      </w:r>
    </w:p>
    <w:p>
      <w:r>
        <w:t>ID:</w:t>
      </w:r>
    </w:p>
    <w:p>
      <w:r>
        <w:t>CZ-531</w:t>
      </w:r>
    </w:p>
    <w:p>
      <w:r>
        <w:t>NADPIS:</w:t>
      </w:r>
    </w:p>
    <w:p>
      <w:r>
        <w:t>TAJNÝ ROZHOVOR S PODVODNICÍ - PŘIZNALA SE, ŽE NAHLÁSILA V OBCHODĚ BOMBU ZE SRANDY!</w:t>
      </w:r>
    </w:p>
    <w:p>
      <w:r>
        <w:t>POPIS:</w:t>
      </w:r>
    </w:p>
    <w:p>
      <w:r>
        <w:t>Přátelé,</w:t>
        <w:br/>
        <w:t>podařilo se nám zmanipulovat podvodnici Vendulu Palačkovou, že si s ní Mike chce bez kamer promluvit. To by ale nebyla prdel, tak jsme tam kamery měli rovnou dvě. Vendula se nám přiznala, že ze srandy v obchodním centru nahásila bombu a dala nám dostatek důkazů k tomu, že chovná stanice z paneláku je opravdu její.</w:t>
        <w:br/>
        <w:br/>
        <w:t>V příštím díle bude tým DETEKTIV MIKE ve spoupráci s ČEZ zasahovat doma u mámy Venduly a v pátém díle následně vystěhujeme Vendulu z ubytovny, kde bydlí a ukradneme jí psa.</w:t>
      </w:r>
    </w:p>
    <w:p>
      <w:r>
        <w:t>URL:</w:t>
      </w:r>
    </w:p>
    <w:p>
      <w:r>
        <w:t>https://herohero.co/mikejepan/post/mikeoganesjandnqgmopjxtzieerpxxulfsha</w:t>
      </w:r>
    </w:p>
    <w:p>
      <w:r>
        <w:t>—-</w:t>
      </w:r>
    </w:p>
    <w:p>
      <w:r>
        <w:t>ID:</w:t>
      </w:r>
    </w:p>
    <w:p>
      <w:r>
        <w:t>CZ-529</w:t>
      </w:r>
    </w:p>
    <w:p>
      <w:r>
        <w:t>NADPIS:</w:t>
      </w:r>
    </w:p>
    <w:p>
      <w:r>
        <w:t>PODVODNICE NÁS POSÍLÁ DO VĚZENÍ</w:t>
      </w:r>
    </w:p>
    <w:p>
      <w:r>
        <w:t>POPIS:</w:t>
      </w:r>
    </w:p>
    <w:p>
      <w:r>
        <w:t>Přátelé,</w:t>
        <w:br/>
        <w:t>před tímto videem je nutno vidět TRAILER a pak PRVNÍ DÍL. V tomto díle budeme pokračovat s odhalováním Venduly Paláčkové, podvodnice a tyranky psů.</w:t>
        <w:br/>
        <w:br/>
        <w:t>V tomto videu se nám podařilo neuvěřitelné a odstartovalo to vlastně tuto sérii. Podařilo se nám zachránit a vrátit psa původní majitelce, o kterém Vendula tvrdila, že jej nikdy neviděla. Tím začala naše série krádeží psů Vendule, která aktuálně čítá 4 vrácené psy za 6 natáčecích dní.</w:t>
        <w:br/>
        <w:br/>
        <w:t>Náš Telegram ZDE.</w:t>
      </w:r>
    </w:p>
    <w:p>
      <w:r>
        <w:t>URL:</w:t>
      </w:r>
    </w:p>
    <w:p>
      <w:r>
        <w:t>https://herohero.co/mikejepan/post/mikeoganesjandnqgmopjrxrphagwejlwqfelng</w:t>
      </w:r>
    </w:p>
    <w:p>
      <w:r>
        <w:t>—-</w:t>
      </w:r>
    </w:p>
    <w:p>
      <w:r>
        <w:t>ID:</w:t>
      </w:r>
    </w:p>
    <w:p>
      <w:r>
        <w:t>CZ-528</w:t>
      </w:r>
    </w:p>
    <w:p>
      <w:r>
        <w:t>NADPIS:</w:t>
      </w:r>
    </w:p>
    <w:p>
      <w:r>
        <w:t>NEJVĚTŠÍ PODVODNICE SE ZVÍŘATY V ČR - CHYTLI JSME JÍ ZA 15 MINUT PÁTRÁNÍ! 1. DÍL</w:t>
      </w:r>
    </w:p>
    <w:p>
      <w:r>
        <w:t>POPIS:</w:t>
      </w:r>
    </w:p>
    <w:p>
      <w:r>
        <w:t>Přátelé,</w:t>
        <w:br/>
        <w:t>doporučuji před tímto videem pustit TRAILER.</w:t>
        <w:br/>
        <w:br/>
        <w:t xml:space="preserve">V dnešním díle se podíváme na podvodnici Vendulu Paláčkovou, kterou mylně ve videu titulujeme množitelkou psů. </w:t>
        <w:br/>
        <w:br/>
        <w:t>Fakticky se jedná o podvodnici a vyděračku, která zcela běžně dostává psy "za odvoz" a následně je také "za odvoz" dá dalším lidem. Po několika dnech pak začíná vydírání nových majitelů psa a další debility.</w:t>
        <w:br/>
        <w:br/>
        <w:t>V rámci této série máme prozatím natočeno 5 dílů, kdy se nám za 4 natáčecí dny podařilo ukrást Vendule 3 psy a najít jim nový domov (ve 2 případech došlo k navrácení původním majitelům).</w:t>
        <w:br/>
        <w:br/>
        <w:t>Dnešní díl je z celé série nejnudnější, protože se musíme na začátku série dozvědět o vendule co nejvíce informací. O vulgarity a násilí ze strany Venduly se bát nemusíte, je tam toho hodně.</w:t>
      </w:r>
    </w:p>
    <w:p>
      <w:r>
        <w:t>URL:</w:t>
      </w:r>
    </w:p>
    <w:p>
      <w:r>
        <w:t>https://herohero.co/mikejepan/post/mikeoganesjandnqgmopjctdfxhizydijcxatq</w:t>
      </w:r>
    </w:p>
    <w:p>
      <w:r>
        <w:t>—-</w:t>
      </w:r>
    </w:p>
    <w:p>
      <w:r>
        <w:t>ID:</w:t>
      </w:r>
    </w:p>
    <w:p>
      <w:r>
        <w:t>CZ-528/TRAILER</w:t>
      </w:r>
    </w:p>
    <w:p>
      <w:r>
        <w:t>NADPIS:</w:t>
      </w:r>
    </w:p>
    <w:p>
      <w:r>
        <w:t>PŮLHODINOVÝ TRAILER K SÉRII O TYRANCE PSŮ, KTERÉ JSME ZA TÝDEN UKRADLI 3 PSY</w:t>
      </w:r>
    </w:p>
    <w:p>
      <w:r>
        <w:t>POPIS:</w:t>
      </w:r>
    </w:p>
    <w:p>
      <w:r>
        <w:t>Přátelé,</w:t>
        <w:br/>
        <w:t>začali jsme točit sérii na styl TLAPKOVÁ PATROLA, kdy z týmu DETEKTIV MIKE se stala TLAKOVÁ DETEKTIVNÍ PATROLA. Našim prvním úlovkem je Vendula Palačková, podvodnice se psy z Ostravy.</w:t>
        <w:br/>
        <w:t>Vzhledem k tomu, že v prvním díle obkektivně Vendula vypadá jako naše oběť a ne jako svině se psama, rozhodli jsme se, že před vydáním prvního dílu vydáme tento trailer s tím nejzajímavějším, co zatím s touto sviní máme natočeno.</w:t>
        <w:br/>
        <w:t>Mike poskytl webu Express rozhovor s podrobnějšími informacemi o Vendule, odkaz je ZDE.</w:t>
        <w:br/>
        <w:t>POZOR: Ve videích jsme často titulovali sl. Palačkovou jako množitelku psů. Pravda je taková, že to je vyděračka a svině v souvislosti se psy, ale množitelka není.</w:t>
        <w:br/>
        <w:br/>
        <w:t>DETEKTIV MIKE</w:t>
        <w:br/>
        <w:t>oddělení, které krade Vendule psy a vrací je původním majitelům</w:t>
        <w:br/>
        <w:t>CZ-528/TRAILER</w:t>
      </w:r>
    </w:p>
    <w:p>
      <w:r>
        <w:t>URL:</w:t>
      </w:r>
    </w:p>
    <w:p>
      <w:r>
        <w:t>https://herohero.co/mikejepan/post/mikeoganesjandnqgmopjfmekmbkzklkkfyjw</w:t>
      </w:r>
    </w:p>
    <w:p>
      <w:r>
        <w:t>—-</w:t>
      </w:r>
    </w:p>
    <w:p>
      <w:r>
        <w:t>ID:</w:t>
      </w:r>
    </w:p>
    <w:p>
      <w:r>
        <w:t>CZ-526</w:t>
      </w:r>
    </w:p>
    <w:p>
      <w:r>
        <w:t>NADPIS:</w:t>
      </w:r>
    </w:p>
    <w:p>
      <w:r>
        <w:t>ZFETOVAL ČTRNÁCTKU, UTEKL POLICII ZE SLUŽEBNY A SKONČIL NA VAZBĚ - 2. DÍL PŘÍBĚHU KARLA ONDO</w:t>
      </w:r>
    </w:p>
    <w:p>
      <w:r>
        <w:t>POPIS:</w:t>
      </w:r>
    </w:p>
    <w:p>
      <w:r>
        <w:t>Přátelé,</w:t>
        <w:br/>
        <w:t>v prvním díle série "Chytáme kriminálníka Ondo" jsme jezdili jako blbci po celé Ostravě a sbírali na Karla Ondo informace.</w:t>
        <w:br/>
        <w:t>Dnes se podíváme na zbytek rozhovoru s jeho rodiči a na konci videa jej uvazbíme tak, aby už neobtěžoval naši společnost.</w:t>
        <w:br/>
        <w:t>Hned zítra vyjde TRAILER k nové sérii o záchraně psů, kde paní Vendula Palačková je ještě agresivnější a blější, než dezoláti, které z našich videí milujete.</w:t>
        <w:br/>
        <w:br/>
        <w:t>DETEKTIV MIKE</w:t>
        <w:br/>
        <w:t>oddělení vazbení</w:t>
        <w:br/>
        <w:t>CZ-526</w:t>
      </w:r>
    </w:p>
    <w:p>
      <w:r>
        <w:t>URL:</w:t>
      </w:r>
    </w:p>
    <w:p>
      <w:r>
        <w:t>https://herohero.co/mikejepan/post/mikeoganesjandnqgmopjbdscmsjcjfcicgubiqg</w:t>
      </w:r>
    </w:p>
    <w:p>
      <w:r>
        <w:t>—-</w:t>
      </w:r>
    </w:p>
    <w:p>
      <w:r>
        <w:t>ID:</w:t>
      </w:r>
    </w:p>
    <w:p>
      <w:r>
        <w:t>CZ-526</w:t>
      </w:r>
    </w:p>
    <w:p>
      <w:r>
        <w:t>NADPIS:</w:t>
      </w:r>
    </w:p>
    <w:p>
      <w:r>
        <w:t>UVAZBILI JSME KARLA ONDO - ZDROGOVAL NEZLETILOU A VYKRADL JÍ BYT!</w:t>
      </w:r>
    </w:p>
    <w:p>
      <w:r>
        <w:t>POPIS:</w:t>
      </w:r>
    </w:p>
    <w:p>
      <w:r>
        <w:t>Přátelé,</w:t>
        <w:br/>
        <w:t>dnešní příběh je dost smutný. 1.7. sdílel Mike na Instagramu příběh, kde Karel Ondo vykradl zastavárnu a pozastavoval se nad tím, proč není v pátrání (tehdy nebyl souhlas se zadržením ze strany státního zastupitelství).</w:t>
        <w:br/>
        <w:t>Ondo si pak běhal po svobodě a stalo se neštěstí se 14 letou dívkou, kterou měl zdrogovat a vykrást jí byt.</w:t>
        <w:br/>
        <w:t>Následně byl ze strany PČR zadržen, kdy při zadržení došlo i na varovné výstřely. Největší komedií je, že z té služebny PČR pan Ondo utekl tak, že vyskočil z okna druhého patra.</w:t>
        <w:br/>
        <w:t>Poté stihl ještě "nakoupit" v několika zastavárnách, než byl zadržen díky našim poznatkům.</w:t>
        <w:br/>
        <w:t>Teď už Karel kouká na naše videa na vazbě.</w:t>
        <w:br/>
        <w:br/>
        <w:t>DETEKTIV MIKE</w:t>
        <w:br/>
        <w:t>oddělení vazbení</w:t>
        <w:br/>
        <w:t>CZ-526</w:t>
      </w:r>
    </w:p>
    <w:p>
      <w:r>
        <w:t>URL:</w:t>
      </w:r>
    </w:p>
    <w:p>
      <w:r>
        <w:t>https://herohero.co/mikejepan/post/mikeoganesjandnqgmopjtozxfjzbitxwlqfskcaazw</w:t>
      </w:r>
    </w:p>
    <w:p>
      <w:r>
        <w:t>—-</w:t>
      </w:r>
    </w:p>
    <w:p>
      <w:r>
        <w:t>ID:</w:t>
      </w:r>
    </w:p>
    <w:p>
      <w:r>
        <w:t>CZ-534</w:t>
      </w:r>
    </w:p>
    <w:p>
      <w:r>
        <w:t>NADPIS:</w:t>
      </w:r>
    </w:p>
    <w:p>
      <w:r>
        <w:t>POKRAČOVÁNÍ PŘÍBĚHU PORNOHERCE JINDŘICHA RAJCHLA.</w:t>
      </w:r>
    </w:p>
    <w:p>
      <w:r>
        <w:t>POPIS:</w:t>
      </w:r>
    </w:p>
    <w:p>
      <w:r>
        <w:t>Přátelé,</w:t>
        <w:br/>
        <w:t>od pátku, kdy došlo ke zveřejnění informací o tom, že poslanec Jindřich Rajchl je spíše pornohercem Jindřichem Rajchlem se k nám vyjádřila snad celá vláda a všechny média.</w:t>
        <w:br/>
        <w:t>Dnes je tedy na místě shrnout lži Jindřicha Rajchla a poukázat na časovou osu případu. Dnešní video je nesmírně důležité, jelikož denně bojujeme proti dezinformacím a právě tím největším dezolátem je Jindřich Rajchl.</w:t>
        <w:br/>
        <w:t>Přidej se na náš Telegram kliknutím ZDE.</w:t>
        <w:br/>
        <w:br/>
        <w:t>DETEKTIV MIKE</w:t>
        <w:br/>
        <w:t>oddělení psaní scénářů do půlnoci</w:t>
        <w:br/>
        <w:t>CZ-534</w:t>
      </w:r>
    </w:p>
    <w:p>
      <w:r>
        <w:t>URL:</w:t>
      </w:r>
    </w:p>
    <w:p>
      <w:r>
        <w:t>https://herohero.co/mikejepan/post/mikeoganesjandnqgmopjowjumuwapljfxikpq</w:t>
      </w:r>
    </w:p>
    <w:p>
      <w:r>
        <w:t>—-</w:t>
      </w:r>
    </w:p>
    <w:p>
      <w:r>
        <w:t>ID:</w:t>
      </w:r>
    </w:p>
    <w:p>
      <w:r>
        <w:t>CZ-532</w:t>
      </w:r>
    </w:p>
    <w:p>
      <w:r>
        <w:t>NADPIS:</w:t>
      </w:r>
    </w:p>
    <w:p>
      <w:r>
        <w:t>JINDŘICH RAJCHL NÁS POSÍLÁ DO VĚZENÍ ZA TO, ŽE JSME ZVEŘEJNILI JEHO 18+ VIDEO...</w:t>
      </w:r>
    </w:p>
    <w:p>
      <w:r>
        <w:t>POPIS:</w:t>
      </w:r>
    </w:p>
    <w:p>
      <w:r>
        <w:t>Přátelé,</w:t>
        <w:br/>
        <w:t>stala se neuvěřitelná věc. Tým DETEKTIVA MIKA odhalil, že poslanec Jindřich Rajchl, který hlásá o tradiční rodině a respektu k manželce natočil v minulosti péčko, kde půjčil svojí ženu jinému muži a natočili si společně video s pohlavním stykem.</w:t>
        <w:br/>
        <w:br/>
        <w:t xml:space="preserve">Vojta tedy analyzoval metadata videa a jel se podívat na souřadnice, kde bylo video natočeno. Na místě zjistil, že je to dům Jindřicha Rajchla a začal dělat rozhovory s kolemjdoucími. </w:t>
        <w:br/>
        <w:br/>
        <w:t>Na místo se následně přiřítil Jindřich Rajchl a Vojta zjistil, že jedna z respondentek byla dcera Jindřicha Rajchla a začalo divadlo.</w:t>
        <w:br/>
        <w:br/>
        <w:t>Úsměvné je, že jsme si celou dobu mysleli, že Jindřich příjde o nějaké své podporovatele díky tomu, že hlásá "tradiční rodina" a na druhé straně půjčuje svojí ženu třetí osobě. Nyní si už myslíme že o ně přijde i kvůli tomu, že hlásá na facebooku lži, které jsou v rozporu s realitou a naším videem.</w:t>
        <w:br/>
        <w:br/>
        <w:t>Přidej se na náš Telegram pro členy HeroHero ZDE.</w:t>
      </w:r>
    </w:p>
    <w:p>
      <w:r>
        <w:t>URL:</w:t>
      </w:r>
    </w:p>
    <w:p>
      <w:r>
        <w:t>https://herohero.co/mikejepan/post/mikeoganesjandnqgmopjlhlhktewgmgpspaaa</w:t>
      </w:r>
    </w:p>
    <w:p>
      <w:r>
        <w:t>—-</w:t>
      </w:r>
    </w:p>
    <w:p>
      <w:r>
        <w:t>ID:</w:t>
      </w:r>
    </w:p>
    <w:p>
      <w:r>
        <w:t>CZ-527</w:t>
      </w:r>
    </w:p>
    <w:p>
      <w:r>
        <w:t>NADPIS:</w:t>
      </w:r>
    </w:p>
    <w:p>
      <w:r>
        <w:t>PEPA KŮRKA ŠEL NA PREMIÉRU FILMU PREDÁTOR, JELIKOŽ JE PREDÁTOR...</w:t>
      </w:r>
    </w:p>
    <w:p>
      <w:r>
        <w:t>POPIS:</w:t>
      </w:r>
    </w:p>
    <w:p>
      <w:r>
        <w:t>Přátelé,</w:t>
        <w:br/>
        <w:t>predátor Pepa Kůrka, který byl nedávno odsouzen díky našemu videu z predátorství byl včera v Cinema City na influencerské předpremiéře filmu PREDÁTOR.</w:t>
        <w:br/>
        <w:br/>
        <w:t>Je potřeba se asi Cinema City zeptat, proč tam zdarma zvou predátory, kteří ubližují čtrnáctiletým slečnám.</w:t>
      </w:r>
    </w:p>
    <w:p>
      <w:r>
        <w:t>URL:</w:t>
      </w:r>
    </w:p>
    <w:p>
      <w:r>
        <w:t>https://herohero.co/mikejepan/post/mikeoganesjandnqgmopjkegjdkanqzboenjsq</w:t>
      </w:r>
    </w:p>
    <w:p>
      <w:r>
        <w:t>—-</w:t>
      </w:r>
    </w:p>
    <w:p>
      <w:r>
        <w:t>ID:</w:t>
      </w:r>
    </w:p>
    <w:p>
      <w:r>
        <w:t>CZ-431</w:t>
      </w:r>
    </w:p>
    <w:p>
      <w:r>
        <w:t>NADPIS:</w:t>
      </w:r>
    </w:p>
    <w:p>
      <w:r>
        <w:t>MĚŠŤÁKŮM SE NELÍBÍ NÁŠ SLUŽEBNÍ VŮZ... AGRESIVNĚ-DEBILNÍ DEZOLÁTI ZAS PRUDÍ. ZLODĚJKA TELEFONŮ LENKA TARABOVÁ SI NEVYČISTILA ZUBY A VELKÝ NÁVRAT BEZDOMOVCE "NEBO CO" JAROUŠKA...</w:t>
      </w:r>
    </w:p>
    <w:p>
      <w:r>
        <w:t>POPIS:</w:t>
      </w:r>
    </w:p>
    <w:p>
      <w:r>
        <w:t>ZDAR!</w:t>
        <w:br/>
        <w:t>Do píči, co jsme to zas udělali. Vojta na tříkolce vysírá mozek debilům, kteří mozek nemají. Komedie jak metro v Brně.</w:t>
        <w:br/>
        <w:br/>
        <w:t>Hromada z Vás ještě není na našem Telegramu, kam píšeme občas rychlosrazy a info k natáčením.</w:t>
      </w:r>
    </w:p>
    <w:p>
      <w:r>
        <w:t>URL:</w:t>
      </w:r>
    </w:p>
    <w:p>
      <w:r>
        <w:t>https://herohero.co/mikejepan/post/mikeoganesjandnqgmopjmbildvbycopmfqjmq</w:t>
      </w:r>
    </w:p>
    <w:p>
      <w:r>
        <w:t>—-</w:t>
      </w:r>
    </w:p>
    <w:p>
      <w:r>
        <w:t>ID:</w:t>
      </w:r>
    </w:p>
    <w:p>
      <w:r>
        <w:t>CZ-518</w:t>
      </w:r>
    </w:p>
    <w:p>
      <w:r>
        <w:t>NADPIS:</w:t>
      </w:r>
    </w:p>
    <w:p>
      <w:r>
        <w:t>BONUS: Dezoláti posílají Mika do vězení za to, že vyšel 2 schody na pódium...</w:t>
      </w:r>
    </w:p>
    <w:p>
      <w:r>
        <w:t>POPIS:</w:t>
      </w:r>
    </w:p>
    <w:p>
      <w:r>
        <w:t>Přátelé,</w:t>
        <w:br/>
        <w:t>toto je bonusové video pro HeroHero, které ukazuje s jakými debily bojujeme. Mike vyšel 2 schůzky, aby si udělal fotku a dezoláti začali slavit, že se tím dopustil trestného činu. Otázka tedy, je, zda bude Mike ve vězení 8 let, nebo 12 let. Tipovat můžete v komentářích.</w:t>
      </w:r>
    </w:p>
    <w:p>
      <w:r>
        <w:t>URL:</w:t>
      </w:r>
    </w:p>
    <w:p>
      <w:r>
        <w:t>https://herohero.co/mikejepan/post/mikeoganesjandnqgmopjmeolzxwgyxskwvwujgq</w:t>
      </w:r>
    </w:p>
    <w:p>
      <w:r>
        <w:t>—-</w:t>
      </w:r>
    </w:p>
    <w:p>
      <w:r>
        <w:t>ID:</w:t>
      </w:r>
    </w:p>
    <w:p>
      <w:r>
        <w:t>CZ-524</w:t>
      </w:r>
    </w:p>
    <w:p>
      <w:r>
        <w:t>NADPIS:</w:t>
      </w:r>
    </w:p>
    <w:p>
      <w:r>
        <w:t>NEJVĚTŠÍ KOMEDIE SE ZLODĚJKAMI TELEFONŮ NA ÚŘADĚ! DOSTALA HEADSHOT!</w:t>
      </w:r>
    </w:p>
    <w:p>
      <w:r>
        <w:t>POPIS:</w:t>
      </w:r>
    </w:p>
    <w:p>
      <w:r>
        <w:t>Přátelé,</w:t>
        <w:br/>
        <w:t>stala se neuvěřitelná věc. Při posledním správním řízení řekl Vojta PRAVDU o zlodějkách telefonů a úřad zahájil správní řízení, jelikož řekl o Cimbálovi, že je čůrák, o Lence Tarabové, že je píča a zlodějka telefonů a tak dále. Na místě se stala patálie, kdy Vojta si zvykl, že v Call of Duty dostává bonusové body za headshoty, tak to zkusil i v realitě na Lenku TaraBlbou (dcera STBáka).</w:t>
      </w:r>
    </w:p>
    <w:p>
      <w:r>
        <w:t>URL:</w:t>
      </w:r>
    </w:p>
    <w:p>
      <w:r>
        <w:t>https://herohero.co/mikejepan/post/mikeoganesjandnqgmopjbicfypwpnljbfwdbg</w:t>
      </w:r>
    </w:p>
    <w:p>
      <w:r>
        <w:t>—-</w:t>
      </w:r>
    </w:p>
    <w:p>
      <w:r>
        <w:t>ID:</w:t>
      </w:r>
    </w:p>
    <w:p>
      <w:r>
        <w:t>CZ-510</w:t>
      </w:r>
    </w:p>
    <w:p>
      <w:r>
        <w:t>NADPIS:</w:t>
      </w:r>
    </w:p>
    <w:p>
      <w:r>
        <w:t>DEFINITIVNÍ KONEC KOMOUŠŮ - MIKE VYRAZIL NA POSLEDNÍ AKCI PŘED JEJICH POHŘBEM</w:t>
      </w:r>
    </w:p>
    <w:p>
      <w:r>
        <w:t>POPIS:</w:t>
      </w:r>
    </w:p>
    <w:p>
      <w:r>
        <w:t>Přátelé,</w:t>
        <w:br/>
        <w:t>máme tady poslední akci před pohřbem hnutí STAČILO, kde se to opět neobešlo bez vulgarit a násilí ze strany komárů.</w:t>
      </w:r>
    </w:p>
    <w:p>
      <w:r>
        <w:t>URL:</w:t>
      </w:r>
    </w:p>
    <w:p>
      <w:r>
        <w:t>https://herohero.co/mikejepan/post/mikeoganesjandnqgmopjauawkoajbwejonmiuhlq</w:t>
      </w:r>
    </w:p>
    <w:p>
      <w:r>
        <w:t>—-</w:t>
      </w:r>
    </w:p>
    <w:p>
      <w:r>
        <w:t>ID:</w:t>
      </w:r>
    </w:p>
    <w:p>
      <w:r>
        <w:t>CZ-521</w:t>
      </w:r>
    </w:p>
    <w:p>
      <w:r>
        <w:t>NADPIS:</w:t>
      </w:r>
    </w:p>
    <w:p>
      <w:r>
        <w:t>VIDLÁK ŽEBRAL O PRACHY NA KLAVÍR. DOVEZLI JSME MU 300KG PIÁNO PŘED VCHOD. OŽRALÁ SOUSEDKA VIDLÁKA NEBYLA RÁDA...</w:t>
      </w:r>
    </w:p>
    <w:p>
      <w:r>
        <w:t>POPIS:</w:t>
      </w:r>
    </w:p>
    <w:p>
      <w:r>
        <w:t>Přátelé,</w:t>
        <w:br/>
        <w:t>zázraky děláme na počkání a běžné věci do druhého dne. Vidlák ze STAČILO po prohře voleb začal škemrat o prachy na piáno pro děti. To pro nás znamená, že jsme se sebrali a to piáno jsme mu dovezli. Problém je, že naše piáno mělo 300kg. Na místě byla ožralá sousedka Vidláka, která nám tam vyprávěla nesmysly a chtěla na nás volat kolegy od Policie ČR.</w:t>
      </w:r>
    </w:p>
    <w:p>
      <w:r>
        <w:t>URL:</w:t>
      </w:r>
    </w:p>
    <w:p>
      <w:r>
        <w:t>https://herohero.co/mikejepan/post/mikeoganesjandnqgmopjuqrlurvcptcznvzcxgdg</w:t>
      </w:r>
    </w:p>
    <w:p>
      <w:r>
        <w:t>—-</w:t>
      </w:r>
    </w:p>
    <w:p>
      <w:r>
        <w:t>ID:</w:t>
      </w:r>
    </w:p>
    <w:p>
      <w:r>
        <w:t>CZ-383</w:t>
      </w:r>
    </w:p>
    <w:p>
      <w:r>
        <w:t>NADPIS:</w:t>
      </w:r>
    </w:p>
    <w:p>
      <w:r>
        <w:t>KALUBA MLÁTÍ TŘINÁCTILETOU DÍVKU A PAK DOSTÁVÁ PŘES HUBU + POSRANÝ ZÁCHOD U NĚJ DOMA!</w:t>
      </w:r>
    </w:p>
    <w:p>
      <w:r>
        <w:t>POPIS:</w:t>
      </w:r>
    </w:p>
    <w:p>
      <w:r>
        <w:t>Přátelé,</w:t>
        <w:br/>
        <w:t>dlouho očekávaný návrat Matouše Kaluby je tady. V dnešním videu se mimo jiné dozvíte:</w:t>
        <w:br/>
        <w:t>- Pokračování příběhu s KALUBA SECURITY</w:t>
        <w:br/>
        <w:t>- Prohlídku nemovitosti Matouše Kaluby a kontrolu úklidu WC</w:t>
        <w:br/>
        <w:t>- Jak Matouš Kaluba plival a mlátil třináctiletou dívku a pak dostal před zraky jeho KALUBA SECURITY přes držku od jiného security</w:t>
        <w:br/>
        <w:t>- Jak Matouš Kaluba prodělal několik mil. Kč na pozemcích díky KALUBA SECURITY</w:t>
        <w:br/>
        <w:t>- Jak Matouš Kaluba prodělal několik mil. Kč na koncertu, kam nám zrušil lístky a měl tam více securiťáků, než návštěvníků</w:t>
        <w:br/>
        <w:t>- Jak Matouš Kaluba plánuje být učitelem, když bude mít záznam v rejstříku trestů kvůli své učitelce ze základní školy</w:t>
        <w:br/>
        <w:br/>
        <w:t>Mimo jiné je na HeroHero ještě druhý soubor, kdy Mikovi volal Matouš Kaluba a hodinu se mu omlouval. V audionahrávce je:</w:t>
        <w:br/>
        <w:br/>
        <w:t>- Tvrdí, že se nechal od Clashe namotat</w:t>
        <w:br/>
        <w:t>- Tvrdí, že Speaker (Jakub Jíra) je kripl</w:t>
        <w:br/>
        <w:t>- Kaluba opakovaně tvrdí, že se chce omluvit</w:t>
        <w:br/>
        <w:t>- V čase 5 min. a 40 s. říká, že můžeme klidně udělat video o KALUBA SECURITY</w:t>
        <w:br/>
        <w:t>- V čase 10 min. 25 s. Mike říká, že by nemohl být policista. Proč by nemohl, vždyť je odsouzený za to, že si na policajta hrál...</w:t>
        <w:br/>
        <w:t>- V čase 14 min. 45 s. zpívá Kaluba kousek písničky Karla Gotta a v čase 42 min. ho zas nazývá "Dědkem Zkurveným"</w:t>
        <w:br/>
        <w:t>- V čase 22 min. a 10 s. říká, že záměr KALUBA SECURITY je podezřelý, když mu Mike sdělil, že jej SECURITY podělají o dědictví - což se následně stalo.</w:t>
        <w:br/>
        <w:t>- V čase 27 min. přiznává, že celý život miluje Dannyho (TvTwixx).</w:t>
        <w:br/>
        <w:t>- V čase 28 min. nabízí, že nám donese kompro a hovoří o MaxGreenovi, že je pedofil.</w:t>
        <w:br/>
        <w:t>- Dále v čase 28 min. říká o Mikovi, že ho miluje a že je ostrej, že by mu měl rvát tužky do prdele. Dále uvádí, že si přeje, aby s Kalubou Mike chrápal.</w:t>
        <w:br/>
        <w:t>- V čase 37 min. říká, že jej Jakub Jíra podělal a že kopal na všechny strany a že je slávofil.</w:t>
        <w:br/>
        <w:t>- V čase 41 min. hovoří o tom, že až umře, chce mít pohřeb na Pražském Hradě...</w:t>
        <w:br/>
        <w:t>- V čase 42 min. popírá úspěchy Karla Gotta a nazývá jej "Dědkem Zkurveným"</w:t>
        <w:br/>
        <w:t>- V čase 49 min. mluví tak, že nezná HeroHero a neví, o co jde, následně v čase</w:t>
        <w:br/>
        <w:t>- V čase 56. min tvrdí, že pokud by Karel Gott byl jeho syn, že by jej zpráskal a dal do dětského domova...</w:t>
        <w:br/>
        <w:t>- V čase 58 min. hovoří o tom, že by nechtěl mít syna policajta</w:t>
        <w:br/>
        <w:t>- V čase 1 hod. a 5 min. se Kaluba konečně nasere a začne na Mika křičet!</w:t>
      </w:r>
    </w:p>
    <w:p>
      <w:r>
        <w:t>URL:</w:t>
      </w:r>
    </w:p>
    <w:p>
      <w:r>
        <w:t>https://herohero.co/mikejepan/post/mikeoganesjandnqgmopjrrvhusybykgydvmiig</w:t>
      </w:r>
    </w:p>
    <w:p>
      <w:r>
        <w:t>—-</w:t>
      </w:r>
    </w:p>
    <w:p>
      <w:r>
        <w:t>ID:</w:t>
      </w:r>
    </w:p>
    <w:p>
      <w:r>
        <w:t>CZ-523</w:t>
      </w:r>
    </w:p>
    <w:p>
      <w:r>
        <w:t>NADPIS:</w:t>
      </w:r>
    </w:p>
    <w:p>
      <w:r>
        <w:t>PEDOFIL JOSEF KŮRKA ODSOUZEN! EXKLUZIVNÍ ROZHOVOR S BABIČKOU KŮRKY!</w:t>
      </w:r>
    </w:p>
    <w:p>
      <w:r>
        <w:t>POPIS:</w:t>
      </w:r>
    </w:p>
    <w:p>
      <w:r>
        <w:t>Přátelé!</w:t>
        <w:br/>
        <w:t>Velká novinka! Pedofil Josef Kůrka byl díky našemu odhalení a oznámení na Policii ČR odsouzen! Ve videu se dozvíte, jaký dostal trest i další podrobnosti. Hnusáka odsoudili za tři trestné činy v souvislosti s čtrnáctiletou poškozenou.</w:t>
        <w:br/>
        <w:br/>
        <w:t>ODKAZ NA 1. DÍL ODHALENÍ.</w:t>
        <w:br/>
        <w:t>ODKAZ NA 2. DÍL ROZHOVOR S 14 LETOU SLEČNOU.</w:t>
        <w:br/>
        <w:t>ODKAZ NA 3. DÍL KOMPLETNÍ KONVERZACE</w:t>
        <w:br/>
        <w:t>ODKAZ NA 4. DÍL (PRVNÍ SOUDNÍ DEN).</w:t>
      </w:r>
    </w:p>
    <w:p>
      <w:r>
        <w:t>URL:</w:t>
      </w:r>
    </w:p>
    <w:p>
      <w:r>
        <w:t>https://herohero.co/mikejepan/post/mikeoganesjandnqgmopjxamuerxhirxwhmrbwmw</w:t>
      </w:r>
    </w:p>
    <w:p>
      <w:r>
        <w:t>—-</w:t>
      </w:r>
    </w:p>
    <w:p>
      <w:r>
        <w:t>ID:</w:t>
      </w:r>
    </w:p>
    <w:p>
      <w:r>
        <w:t>CZ-517</w:t>
      </w:r>
    </w:p>
    <w:p>
      <w:r>
        <w:t>NADPIS:</w:t>
      </w:r>
    </w:p>
    <w:p>
      <w:r>
        <w:t>PEPA KŮRKA KONEČNĚ U SOUDU!</w:t>
      </w:r>
    </w:p>
    <w:p>
      <w:r>
        <w:t>POPIS:</w:t>
      </w:r>
    </w:p>
    <w:p>
      <w:r>
        <w:t>Přátelé,</w:t>
        <w:br/>
        <w:t>predátor PEPA KŮRKA se konečně dostal k soudu kvůli tomu, že po 14-leté slečně žádal, aby šla mimo jiné do sprchy a natočila si 18+ materiál. Vše podstatné se dozvíte ve videu.</w:t>
        <w:br/>
        <w:br/>
        <w:t>ODKAZ NA 1. DÍL ODHALENÍ.</w:t>
        <w:br/>
        <w:t>ODKAZ NA 2. DÍL ROZHOVOR S 14 LETOU SLEČNOU.</w:t>
        <w:br/>
        <w:t>ODKAZ NA 3. DÍL KOMPLETNÍ KONVERZACE</w:t>
      </w:r>
    </w:p>
    <w:p>
      <w:r>
        <w:t>URL:</w:t>
      </w:r>
    </w:p>
    <w:p>
      <w:r>
        <w:t>https://herohero.co/mikejepan/post/mikeoganesjandnqgmopjqjgbdjfdxxrmrcerg</w:t>
      </w:r>
    </w:p>
    <w:p>
      <w:r>
        <w:t>—-</w:t>
      </w:r>
    </w:p>
    <w:p>
      <w:r>
        <w:t>ID:</w:t>
      </w:r>
    </w:p>
    <w:p/>
    <w:p>
      <w:r>
        <w:t>NADPIS:</w:t>
      </w:r>
    </w:p>
    <w:p>
      <w:r>
        <w:t>VOLEBNÍ ŽIVÉ VYSÍLÁNÍ - TÝM DETEKTIV MIKE</w:t>
      </w:r>
    </w:p>
    <w:p>
      <w:r>
        <w:t>POPIS:</w:t>
      </w:r>
    </w:p>
    <w:p/>
    <w:p>
      <w:r>
        <w:t>URL:</w:t>
      </w:r>
    </w:p>
    <w:p>
      <w:r>
        <w:t>https://herohero.co/mikejepan/post/mikeoganesjandnqgmopjwddinpihzojamryoqhg</w:t>
      </w:r>
    </w:p>
    <w:p>
      <w:r>
        <w:t>—-</w:t>
      </w:r>
    </w:p>
    <w:p>
      <w:r>
        <w:t>ID:</w:t>
      </w:r>
    </w:p>
    <w:p>
      <w:r>
        <w:t>CZ-519</w:t>
      </w:r>
    </w:p>
    <w:p>
      <w:r>
        <w:t>NADPIS:</w:t>
      </w:r>
    </w:p>
    <w:p>
      <w:r>
        <w:t>KRIMINÁLKA DÍKY NÁM PROVĚŘUJE STAČILO! CHTĚJÍ VLÁDNOUT ZEMI A NEUMÍ SI ZABEZPEČIT VLASTNÍ WEB...</w:t>
      </w:r>
    </w:p>
    <w:p>
      <w:r>
        <w:t>POPIS:</w:t>
      </w:r>
    </w:p>
    <w:p>
      <w:r>
        <w:t>Přátelé,</w:t>
        <w:br/>
        <w:t>hnutí STAČILO dlouhodobě monitorujeme z důvodu, že jejich členové a příznivci jsou agresivní hlupáci. Dnes prokážeme, že kromě toho, že jsou hlupáci nejsou schopni ani provozovat jednoduchý web a mají na něm obrovskou zranitelnost, díky které se kdokoli s přístupem na internet může dostat k osobním údajům tisíců jejich podporovatelů, novinářů atd.</w:t>
        <w:br/>
        <w:br/>
        <w:t>Jako bonus na HeroHero naleznete i desítky telefonátů s jejich příznivci, kteří opět pomlouvají tým DETEKTIV MIKE.</w:t>
      </w:r>
    </w:p>
    <w:p>
      <w:r>
        <w:t>URL:</w:t>
      </w:r>
    </w:p>
    <w:p>
      <w:r>
        <w:t>https://herohero.co/mikejepan/post/mikeoganesjandnqgmopjhaxmmubnzrjqcqilxa</w:t>
      </w:r>
    </w:p>
    <w:p>
      <w:r>
        <w:t>—-</w:t>
      </w:r>
    </w:p>
    <w:p>
      <w:r>
        <w:t>ID:</w:t>
      </w:r>
    </w:p>
    <w:p>
      <w:r>
        <w:t>CZ-509</w:t>
      </w:r>
    </w:p>
    <w:p>
      <w:r>
        <w:t>NADPIS:</w:t>
      </w:r>
    </w:p>
    <w:p>
      <w:r>
        <w:t>AGRESIVNÍ KOMOUŠI V KARVINÉ - DÍL 3114</w:t>
      </w:r>
    </w:p>
    <w:p>
      <w:r>
        <w:t>POPIS:</w:t>
      </w:r>
    </w:p>
    <w:p>
      <w:r>
        <w:t>Komentář není potřeba. Ať už jsou volby, ať můžeme v sobotu slavit, že ty mrdky komoušský bulí a že se nedostanou.</w:t>
        <w:br/>
        <w:br/>
        <w:t>CZ-509</w:t>
      </w:r>
    </w:p>
    <w:p>
      <w:r>
        <w:t>URL:</w:t>
      </w:r>
    </w:p>
    <w:p>
      <w:r>
        <w:t>https://herohero.co/mikejepan/post/mikeoganesjandnqgmopjxmfcqfawvpgfjhbw</w:t>
      </w:r>
    </w:p>
    <w:p>
      <w:r>
        <w:t>—-</w:t>
      </w:r>
    </w:p>
    <w:p>
      <w:r>
        <w:t>ID:</w:t>
      </w:r>
    </w:p>
    <w:p>
      <w:r>
        <w:t>CZ-508</w:t>
      </w:r>
    </w:p>
    <w:p>
      <w:r>
        <w:t>NADPIS:</w:t>
      </w:r>
    </w:p>
    <w:p>
      <w:r>
        <w:t>KONEČNÁ LŽE, ŽE NEMÁ SECURITY, ANI ŘIDIČE. AGRESIVNÍ BABKA ZDRHÁ PŘED KOLEGY OD MĚŠŤÁKŮ!</w:t>
      </w:r>
    </w:p>
    <w:p>
      <w:r>
        <w:t>POPIS:</w:t>
      </w:r>
    </w:p>
    <w:p>
      <w:r>
        <w:t>Přátelé,</w:t>
        <w:br/>
        <w:t>v jeden den mělo hnutí STAČILO! 3 akce kolem Ostravy. Tým DETEKTIV MIKE v čele s Mikem na všechny tři akce jeli.</w:t>
        <w:br/>
        <w:br/>
        <w:t>Na první akci, ve Frýdku-Místku nám Kačenka Konečníková utekla za pomoci security a řidiče. Co ale následovalo poté si nedokážete představit. Stará boleševická svině nám zničila mikrofon a dala se na útěk nejen před naší jednotkou, ale i před kolegy od MP FM.</w:t>
        <w:br/>
        <w:br/>
        <w:t>Nezapomínejte, že je potřeba jít k volbám a nevolit SPD ani STAČILO!</w:t>
      </w:r>
    </w:p>
    <w:p>
      <w:r>
        <w:t>URL:</w:t>
      </w:r>
    </w:p>
    <w:p>
      <w:r>
        <w:t>https://herohero.co/mikejepan/post/mikeoganesjandnqgmopjwvvyyzzgvtjsftxydxfq</w:t>
      </w:r>
    </w:p>
    <w:p>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